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ст.15.5 КоАП РФ в отношении: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Родионова Сергея Григорьевича,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Родионов С.Г.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Югорская, д. 5/2,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Родионов С.Г.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Родионова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Родионова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Родионова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Родионова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Родионова Сергея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